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B575" w14:textId="77777777" w:rsidR="0085727F" w:rsidRPr="005150F1" w:rsidRDefault="0064353F" w:rsidP="00736739">
      <w:pPr>
        <w:spacing w:after="0"/>
        <w:rPr>
          <w:b/>
          <w:bCs/>
          <w:sz w:val="32"/>
          <w:szCs w:val="36"/>
          <w:lang w:eastAsia="ja-JP"/>
        </w:rPr>
      </w:pPr>
      <w:r w:rsidRPr="005150F1">
        <w:rPr>
          <w:b/>
          <w:bCs/>
          <w:sz w:val="32"/>
          <w:szCs w:val="36"/>
          <w:lang w:eastAsia="ja-JP"/>
        </w:rPr>
        <w:t>B. 見積依頼文テンプレ（キッチン／コピペ用）</w:t>
      </w:r>
    </w:p>
    <w:p w14:paraId="2E7339D3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以下は、そのままメール等に貼り付けて使えるテンプレートです。［　］を埋めてご利用ください。</w:t>
      </w:r>
    </w:p>
    <w:p w14:paraId="1643A99D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■当日の駐車：［可／不可／近隣コインP］　■マンションの場合：申請先［管理会社／管理組合／不明］</w:t>
      </w:r>
    </w:p>
    <w:p w14:paraId="3CCEB218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■現地調査希望日：［　］（候補2〜3日）　■見積提出期限：［　］　■連絡方法：［メール／電話］</w:t>
      </w:r>
    </w:p>
    <w:p w14:paraId="60931630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【提出物（可能な範囲で）】①簡単なプラン案（レイアウト）②見積（明細：数量・単価・型番）③工期目安④保証・アフター内容</w:t>
      </w:r>
    </w:p>
    <w:p w14:paraId="05C7169E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【見積の条件（相見積のため）】①同等条件で比較できる内容 ②含まれる範囲/含まれない範囲（別途工事）を明記 ③追加費用が出やすい点と金額目安を事前にコメント</w:t>
      </w:r>
    </w:p>
    <w:p w14:paraId="41BB6372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【現地調査でお願いしたいこと】採寸／既存設備の確認／必要に応じて写真撮影（許可の範囲で）／マンションの場合は管理規約・申請要否の確認</w:t>
      </w:r>
    </w:p>
    <w:p w14:paraId="4CE2E128" w14:textId="77777777" w:rsidR="00D04173" w:rsidRDefault="00000000" w:rsidP="00736739">
      <w:pPr>
        <w:spacing w:after="0"/>
        <w:rPr>
          <w:lang w:eastAsia="ja-JP"/>
        </w:rPr>
      </w:pPr>
      <w:r>
        <w:rPr>
          <w:lang w:eastAsia="ja-JP"/>
        </w:rPr>
        <w:t>（補足）可能であれば、A.要望事項整理表（Excel）を添付します。未記入があっても、現地でヒアリングいただければ問題ありません。</w:t>
      </w:r>
    </w:p>
    <w:p w14:paraId="10D0E021" w14:textId="77777777" w:rsidR="00736739" w:rsidRDefault="00736739" w:rsidP="00736739">
      <w:pPr>
        <w:spacing w:after="0"/>
        <w:rPr>
          <w:lang w:eastAsia="ja-JP"/>
        </w:rPr>
      </w:pPr>
    </w:p>
    <w:p w14:paraId="58D570C2" w14:textId="77777777" w:rsidR="00736739" w:rsidRDefault="00736739" w:rsidP="00736739">
      <w:pPr>
        <w:spacing w:after="0"/>
        <w:rPr>
          <w:lang w:eastAsia="ja-JP"/>
        </w:rPr>
      </w:pPr>
    </w:p>
    <w:p w14:paraId="168F44C1" w14:textId="77777777" w:rsidR="00736739" w:rsidRDefault="00736739" w:rsidP="00736739">
      <w:pPr>
        <w:spacing w:after="0"/>
        <w:rPr>
          <w:lang w:eastAsia="ja-JP"/>
        </w:rPr>
      </w:pPr>
    </w:p>
    <w:p w14:paraId="5E3EFD05" w14:textId="77777777" w:rsidR="00736739" w:rsidRDefault="00736739" w:rsidP="00736739">
      <w:pPr>
        <w:spacing w:after="0"/>
        <w:rPr>
          <w:lang w:eastAsia="ja-JP"/>
        </w:rPr>
      </w:pPr>
    </w:p>
    <w:p w14:paraId="36666013" w14:textId="77777777" w:rsidR="00736739" w:rsidRDefault="00736739" w:rsidP="00736739">
      <w:pPr>
        <w:spacing w:after="0"/>
        <w:rPr>
          <w:lang w:eastAsia="ja-JP"/>
        </w:rPr>
      </w:pPr>
    </w:p>
    <w:p w14:paraId="302E2D53" w14:textId="77777777" w:rsidR="00736739" w:rsidRDefault="00736739" w:rsidP="00736739">
      <w:pPr>
        <w:spacing w:after="0"/>
        <w:rPr>
          <w:lang w:eastAsia="ja-JP"/>
        </w:rPr>
      </w:pPr>
    </w:p>
    <w:p w14:paraId="31EC64DF" w14:textId="77777777" w:rsidR="00736739" w:rsidRDefault="00736739" w:rsidP="00736739">
      <w:pPr>
        <w:spacing w:after="0"/>
        <w:rPr>
          <w:lang w:eastAsia="ja-JP"/>
        </w:rPr>
      </w:pPr>
    </w:p>
    <w:p w14:paraId="5225D4E8" w14:textId="77777777" w:rsidR="00736739" w:rsidRDefault="00736739" w:rsidP="00736739">
      <w:pPr>
        <w:spacing w:after="0"/>
        <w:rPr>
          <w:lang w:eastAsia="ja-JP"/>
        </w:rPr>
      </w:pPr>
    </w:p>
    <w:p w14:paraId="27680128" w14:textId="77777777" w:rsidR="00736739" w:rsidRDefault="00736739" w:rsidP="00736739">
      <w:pPr>
        <w:spacing w:after="0"/>
        <w:rPr>
          <w:lang w:eastAsia="ja-JP"/>
        </w:rPr>
      </w:pPr>
    </w:p>
    <w:p w14:paraId="34BCD6F2" w14:textId="77777777" w:rsidR="00736739" w:rsidRDefault="00736739" w:rsidP="00736739">
      <w:pPr>
        <w:spacing w:after="0"/>
        <w:rPr>
          <w:lang w:eastAsia="ja-JP"/>
        </w:rPr>
      </w:pPr>
    </w:p>
    <w:p w14:paraId="3F4FB24A" w14:textId="77777777" w:rsidR="00736739" w:rsidRDefault="00736739" w:rsidP="00736739">
      <w:pPr>
        <w:spacing w:after="0"/>
        <w:rPr>
          <w:lang w:eastAsia="ja-JP"/>
        </w:rPr>
      </w:pPr>
    </w:p>
    <w:p w14:paraId="5B467391" w14:textId="77777777" w:rsidR="00736739" w:rsidRDefault="00736739" w:rsidP="00736739">
      <w:pPr>
        <w:spacing w:after="0"/>
        <w:rPr>
          <w:lang w:eastAsia="ja-JP"/>
        </w:rPr>
      </w:pPr>
    </w:p>
    <w:p w14:paraId="145B178F" w14:textId="77777777" w:rsidR="00736739" w:rsidRDefault="00736739" w:rsidP="00736739">
      <w:pPr>
        <w:spacing w:after="0"/>
        <w:rPr>
          <w:lang w:eastAsia="ja-JP"/>
        </w:rPr>
      </w:pPr>
    </w:p>
    <w:p w14:paraId="6ACF7FF1" w14:textId="77777777" w:rsidR="00736739" w:rsidRDefault="00736739" w:rsidP="00736739">
      <w:pPr>
        <w:spacing w:after="0"/>
        <w:rPr>
          <w:lang w:eastAsia="ja-JP"/>
        </w:rPr>
      </w:pPr>
    </w:p>
    <w:p w14:paraId="12341DF0" w14:textId="77777777" w:rsidR="00736739" w:rsidRDefault="00736739" w:rsidP="00736739">
      <w:pPr>
        <w:spacing w:after="0"/>
        <w:rPr>
          <w:rFonts w:hint="eastAsia"/>
          <w:lang w:eastAsia="ja-JP"/>
        </w:rPr>
      </w:pPr>
    </w:p>
    <w:p w14:paraId="2A131C71" w14:textId="77777777" w:rsidR="00736739" w:rsidRDefault="00736739" w:rsidP="00736739">
      <w:pPr>
        <w:spacing w:after="0"/>
        <w:rPr>
          <w:rFonts w:hint="eastAsia"/>
          <w:lang w:eastAsia="ja-JP"/>
        </w:rPr>
      </w:pPr>
    </w:p>
    <w:p w14:paraId="157E11D9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B-1 </w:t>
      </w:r>
      <w:r>
        <w:rPr>
          <w:lang w:eastAsia="ja-JP"/>
        </w:rPr>
        <w:t>位置を変えない：システムキッチン交換（壁付け・同位置）</w:t>
      </w:r>
    </w:p>
    <w:p w14:paraId="50FFA926" w14:textId="3D0191BE" w:rsidR="0085727F" w:rsidRDefault="0064353F" w:rsidP="00736739">
      <w:pPr>
        <w:spacing w:after="0" w:line="320" w:lineRule="exact"/>
        <w:rPr>
          <w:rFonts w:hint="eastAsia"/>
          <w:lang w:eastAsia="ja-JP"/>
        </w:rPr>
      </w:pPr>
      <w:r>
        <w:rPr>
          <w:lang w:eastAsia="ja-JP"/>
        </w:rPr>
        <w:t>【見積依頼】キッチン交換（同位置）</w:t>
      </w:r>
    </w:p>
    <w:p w14:paraId="7B08F43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■築年数：［　］年</w:t>
      </w:r>
    </w:p>
    <w:p w14:paraId="218EB568" w14:textId="77777777" w:rsidR="0085727F" w:rsidRDefault="0064353F" w:rsidP="00736739">
      <w:pPr>
        <w:spacing w:after="0" w:line="320" w:lineRule="exact"/>
      </w:pPr>
      <w:r>
        <w:t>■現況：［I型／L型／対面 等］　■間口：［　］mm</w:t>
      </w:r>
    </w:p>
    <w:p w14:paraId="7AD22A53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■要望：キッチン本体を同位置で交換したい（レイアウトは変えない）</w:t>
      </w:r>
    </w:p>
    <w:p w14:paraId="6BAEA04B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25485E0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【希望仕様】</w:t>
      </w:r>
    </w:p>
    <w:p w14:paraId="644CD57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・メーカー/シリーズ：［　］（未定の場合は中級グレードで提案希望）</w:t>
      </w:r>
    </w:p>
    <w:p w14:paraId="72A70229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・ワークトップ：［ステンレス／人工大理石／セラミック］</w:t>
      </w:r>
    </w:p>
    <w:p w14:paraId="0C0AD25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・水栓：［浄水／タッチレス／通常］</w:t>
      </w:r>
    </w:p>
    <w:p w14:paraId="1634E9D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・加熱機器：［ガス／IH（200V）］　幅：［60／75］cm</w:t>
      </w:r>
    </w:p>
    <w:p w14:paraId="06FABAF7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・レンジフード：［標準／清掃重視／自動洗浄 等］</w:t>
      </w:r>
    </w:p>
    <w:p w14:paraId="5BE3468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・食洗機：［あり（深型/浅型）／なし］</w:t>
      </w:r>
    </w:p>
    <w:p w14:paraId="3914CC9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・収納：［引出し中心／開き戸］</w:t>
      </w:r>
    </w:p>
    <w:p w14:paraId="6DF9446C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EC2CA57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【工事範囲（見積に含めたいもの）】</w:t>
      </w:r>
    </w:p>
    <w:p w14:paraId="61D91CAF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・既存キッチン撤去・処分、養生（マンションは共用部養生含む）</w:t>
      </w:r>
    </w:p>
    <w:p w14:paraId="612E3E7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・給排水接続（同位置）</w:t>
      </w:r>
    </w:p>
    <w:p w14:paraId="461E38D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・電気：コンセント・照明の希望、IH/食洗機など必要な電気工事は現地で確認して提案ください</w:t>
      </w:r>
    </w:p>
    <w:p w14:paraId="1078388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・内装：［キッチン部のみ／床・壁・天井も更新］</w:t>
      </w:r>
    </w:p>
    <w:p w14:paraId="6F1D3608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・下地補修：現地確認のうえ、必要な場合は別途見積（事前に金額目安提示希望）</w:t>
      </w:r>
    </w:p>
    <w:p w14:paraId="4EAECA70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22991C8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66E75754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・見積は明細（数量・単価）付きでお願いします。</w:t>
      </w:r>
    </w:p>
    <w:p w14:paraId="540E22E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・保証は書面で、メーカー保証＋工事保証の年数と範囲を明記してください。</w:t>
      </w:r>
    </w:p>
    <w:p w14:paraId="3D5D0B1F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・現地調査後に追加費用が想定される項目は、理由と金額レンジを提示ください。</w:t>
      </w:r>
    </w:p>
    <w:p w14:paraId="358087FE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1EEDEC0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■希望工期：［　］　■希望時期：［　］まで</w:t>
      </w:r>
    </w:p>
    <w:p w14:paraId="28855AD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■連絡先：［　］</w:t>
      </w:r>
    </w:p>
    <w:p w14:paraId="1B4CFEFA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9E28A20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47E97AB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004C9DB9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64B2B17E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92134D8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5885D450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20901F10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818A040" w14:textId="77777777" w:rsidR="00736739" w:rsidRDefault="00736739" w:rsidP="00736739">
      <w:pPr>
        <w:spacing w:after="0" w:line="320" w:lineRule="exact"/>
        <w:rPr>
          <w:rFonts w:hint="eastAsia"/>
          <w:lang w:eastAsia="ja-JP"/>
        </w:rPr>
      </w:pPr>
    </w:p>
    <w:p w14:paraId="1EFB5CE0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B-2 </w:t>
      </w:r>
      <w:r>
        <w:rPr>
          <w:lang w:eastAsia="ja-JP"/>
        </w:rPr>
        <w:t>対面化：ペニンシュラ（壁付け</w:t>
      </w:r>
      <w:r>
        <w:rPr>
          <w:lang w:eastAsia="ja-JP"/>
        </w:rPr>
        <w:t>→</w:t>
      </w:r>
      <w:r>
        <w:rPr>
          <w:lang w:eastAsia="ja-JP"/>
        </w:rPr>
        <w:t>対面）</w:t>
      </w:r>
    </w:p>
    <w:p w14:paraId="2C26C4A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【見積依頼】キッチン対面化（ペニンシュラ）</w:t>
      </w:r>
    </w:p>
    <w:p w14:paraId="66524AB9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7E098D2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■築年数：［　］年</w:t>
      </w:r>
    </w:p>
    <w:p w14:paraId="4F79B563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■現況：［壁付けI型 等］→ ■希望：対面（ペニンシュラ）へ変更</w:t>
      </w:r>
    </w:p>
    <w:p w14:paraId="0B308018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5EAEC62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【重要】給排水・換気・電気の移設が発生する想定です。</w:t>
      </w:r>
    </w:p>
    <w:p w14:paraId="71F3964F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・配管の通り道や制約（床や天井の中など）を現地で確認のうえ見積してください。</w:t>
      </w:r>
    </w:p>
    <w:p w14:paraId="28DA48FD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592EE827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【希望仕様】</w:t>
      </w:r>
    </w:p>
    <w:p w14:paraId="778CFCA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・メーカー/シリーズ：［　］　・間口：［　］mm</w:t>
      </w:r>
    </w:p>
    <w:p w14:paraId="76C48BDE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・食洗機：［あり／なし］　・加熱機器：［ガス／IH（200V）］</w:t>
      </w:r>
    </w:p>
    <w:p w14:paraId="6D36CCB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・カップボード：［要／不要］（要の場合：幅［　］mm）</w:t>
      </w:r>
    </w:p>
    <w:p w14:paraId="6A5784AE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3A89F41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【工事範囲（見積に含めたいもの）】</w:t>
      </w:r>
    </w:p>
    <w:p w14:paraId="5965A08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・既存撤去・処分・養生</w:t>
      </w:r>
    </w:p>
    <w:p w14:paraId="2ACCE95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・給排水移設（配管更新含む場合は別途/含むを明記）</w:t>
      </w:r>
    </w:p>
    <w:p w14:paraId="121F5C5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・換気（マンションの場合は共用排気のルールに合うか含めて）を現地で確認して見積ください</w:t>
      </w:r>
    </w:p>
    <w:p w14:paraId="5826F509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・電気（IH・食洗機などの必要条件確認、照明・コンセントの提案）</w:t>
      </w:r>
    </w:p>
    <w:p w14:paraId="69933C4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・内装：［LDKのどこまで貼替するか］を見積に明記（床・壁・天井）</w:t>
      </w:r>
    </w:p>
    <w:p w14:paraId="507C39BF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48C038F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1155464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・見積明細（数量・単価／機器の型番が分かる形）</w:t>
      </w:r>
    </w:p>
    <w:p w14:paraId="0F74D0C8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・追加費用が出やすい項目（配管・下地・内装範囲）の注意点をコメント</w:t>
      </w:r>
    </w:p>
    <w:p w14:paraId="0F7A3FB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・保証（書面化）</w:t>
      </w:r>
    </w:p>
    <w:p w14:paraId="5FEBAFD0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6FC4B85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■希望時期：［　］まで　■連絡先：［　］</w:t>
      </w:r>
    </w:p>
    <w:p w14:paraId="712808E1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431A5C5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0FF65C80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08CD5B9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2AE73CF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B34D624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BD273D2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5AB33EE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57257AD4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A91ADFC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C314247" w14:textId="77777777" w:rsidR="00736739" w:rsidRDefault="00736739" w:rsidP="00736739">
      <w:pPr>
        <w:spacing w:after="0" w:line="320" w:lineRule="exact"/>
        <w:rPr>
          <w:rFonts w:hint="eastAsia"/>
          <w:lang w:eastAsia="ja-JP"/>
        </w:rPr>
      </w:pPr>
    </w:p>
    <w:p w14:paraId="68E001FF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B-3 </w:t>
      </w:r>
      <w:r>
        <w:rPr>
          <w:lang w:eastAsia="ja-JP"/>
        </w:rPr>
        <w:t>アイランド（</w:t>
      </w:r>
      <w:r>
        <w:rPr>
          <w:lang w:eastAsia="ja-JP"/>
        </w:rPr>
        <w:t>1</w:t>
      </w:r>
      <w:r>
        <w:rPr>
          <w:lang w:eastAsia="ja-JP"/>
        </w:rPr>
        <w:t>列）</w:t>
      </w:r>
    </w:p>
    <w:p w14:paraId="74B9762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【見積依頼】キッチン交換（アイランド：1列）</w:t>
      </w:r>
    </w:p>
    <w:p w14:paraId="09F723FE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692C8F2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■築年数：［　］年</w:t>
      </w:r>
    </w:p>
    <w:p w14:paraId="6D7BC63E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■希望：アイランド（1列）へ。リビング側から見える仕上げを重視。</w:t>
      </w:r>
    </w:p>
    <w:p w14:paraId="40712FE2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5146D894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【希望仕様】</w:t>
      </w:r>
    </w:p>
    <w:p w14:paraId="25EF79B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・メーカー/シリーズ：［　］　・間口：［　］mm</w:t>
      </w:r>
    </w:p>
    <w:p w14:paraId="6F1C193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・背面収納（カップボード）：［要／不要］（要の場合：幅［　］mm）</w:t>
      </w:r>
    </w:p>
    <w:p w14:paraId="23FF7F3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・レンジフード：天井吊り/ダクト経路含めて提案希望</w:t>
      </w:r>
    </w:p>
    <w:p w14:paraId="1BC011C3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327622D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【工事範囲】</w:t>
      </w:r>
    </w:p>
    <w:p w14:paraId="792319A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・給排水移設、換気ダクト、電気（専用回路・照明・コンセント）</w:t>
      </w:r>
    </w:p>
    <w:p w14:paraId="529CC29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・内装：LDK一体の範囲を明記（床・壁・天井）</w:t>
      </w:r>
    </w:p>
    <w:p w14:paraId="62E1CBEF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・造作：腰壁/カウンター/仕上げ材（ある場合）</w:t>
      </w:r>
    </w:p>
    <w:p w14:paraId="0B5968B1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012121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504DA4C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・見積明細、保証（書面）、追加費用リスク（下地・配管経路）</w:t>
      </w:r>
    </w:p>
    <w:p w14:paraId="4DB70949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1EC165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■連絡先：［　］</w:t>
      </w:r>
    </w:p>
    <w:p w14:paraId="29021FCF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61B40AA8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73846CF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EF51ECC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0296ED8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067CE1F1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6144B361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2DD9D8BE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5D9E93D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1F8756C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48D0472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DA16E61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0493E084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2F5B9D77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7898F59D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88CDE4B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E72E9E6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4B047F7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8B6A1B6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88E389A" w14:textId="77777777" w:rsidR="00736739" w:rsidRDefault="00736739" w:rsidP="00736739">
      <w:pPr>
        <w:spacing w:after="0" w:line="320" w:lineRule="exact"/>
        <w:rPr>
          <w:rFonts w:hint="eastAsia"/>
          <w:lang w:eastAsia="ja-JP"/>
        </w:rPr>
      </w:pPr>
    </w:p>
    <w:p w14:paraId="59216211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B-4 </w:t>
      </w:r>
      <w:r>
        <w:rPr>
          <w:lang w:eastAsia="ja-JP"/>
        </w:rPr>
        <w:t>アイランド（</w:t>
      </w:r>
      <w:r>
        <w:rPr>
          <w:lang w:eastAsia="ja-JP"/>
        </w:rPr>
        <w:t>2</w:t>
      </w:r>
      <w:r>
        <w:rPr>
          <w:lang w:eastAsia="ja-JP"/>
        </w:rPr>
        <w:t>列）</w:t>
      </w:r>
    </w:p>
    <w:p w14:paraId="70BBFFF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【見積依頼】キッチン交換（アイランド：2列）</w:t>
      </w:r>
    </w:p>
    <w:p w14:paraId="7756A241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519B926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■築年数：［　］年</w:t>
      </w:r>
    </w:p>
    <w:p w14:paraId="584D07F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■希望：2列型（シンク側＋加熱機器側）で動線を確保したい。</w:t>
      </w:r>
    </w:p>
    <w:p w14:paraId="1E3824B8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6AE555F9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【希望仕様】</w:t>
      </w:r>
    </w:p>
    <w:p w14:paraId="7B2014F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・メーカー/シリーズ：［　］</w:t>
      </w:r>
    </w:p>
    <w:p w14:paraId="18D1039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・シンク側：［　］mm　加熱側：［　］mm</w:t>
      </w:r>
    </w:p>
    <w:p w14:paraId="2583E38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・食洗機：［あり／なし］</w:t>
      </w:r>
    </w:p>
    <w:p w14:paraId="4FBC1E1D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7EDC0C3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【工事範囲】</w:t>
      </w:r>
    </w:p>
    <w:p w14:paraId="5ACE417F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・給排水・換気・電気の移設（経路・距離・制約の明記）</w:t>
      </w:r>
    </w:p>
    <w:p w14:paraId="35B38DF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・内装：LDK一体（範囲明記）</w:t>
      </w:r>
    </w:p>
    <w:p w14:paraId="4459F4A1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・造作/収納：背面収納・パントリー等（必要時）</w:t>
      </w:r>
    </w:p>
    <w:p w14:paraId="4A0A8B4C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118EAF0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29DDD09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・見積明細（数量・単価／機器の型番が分かる形）</w:t>
      </w:r>
    </w:p>
    <w:p w14:paraId="3D985FBD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・保証（書面化）</w:t>
      </w:r>
    </w:p>
    <w:p w14:paraId="199DAD8E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・追加費用が出る可能性（床下配管、梁干渉、下地補強）の指摘</w:t>
      </w:r>
    </w:p>
    <w:p w14:paraId="5117D689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1A8E1738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■連絡先：［　］</w:t>
      </w:r>
    </w:p>
    <w:p w14:paraId="1B74DBA4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D303F1E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2A753B2B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0904F95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A87EFF1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704780CF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74369544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8254AB8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24D6F12C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C1ADFB6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5271CCD6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8573049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431BCA10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E4811FB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F8F0123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35F40C2E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59D6891B" w14:textId="77777777" w:rsidR="00736739" w:rsidRDefault="00736739" w:rsidP="00736739">
      <w:pPr>
        <w:spacing w:after="0" w:line="320" w:lineRule="exact"/>
        <w:rPr>
          <w:lang w:eastAsia="ja-JP"/>
        </w:rPr>
      </w:pPr>
    </w:p>
    <w:p w14:paraId="1644EF53" w14:textId="77777777" w:rsidR="00736739" w:rsidRDefault="00736739" w:rsidP="00736739">
      <w:pPr>
        <w:spacing w:after="0" w:line="320" w:lineRule="exact"/>
        <w:rPr>
          <w:rFonts w:hint="eastAsia"/>
          <w:lang w:eastAsia="ja-JP"/>
        </w:rPr>
      </w:pPr>
    </w:p>
    <w:p w14:paraId="581D83D4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B-5 </w:t>
      </w:r>
      <w:r>
        <w:rPr>
          <w:lang w:eastAsia="ja-JP"/>
        </w:rPr>
        <w:t>コンロのみ交換（ガス</w:t>
      </w:r>
      <w:r>
        <w:rPr>
          <w:lang w:eastAsia="ja-JP"/>
        </w:rPr>
        <w:t>↔IH</w:t>
      </w:r>
      <w:r>
        <w:rPr>
          <w:lang w:eastAsia="ja-JP"/>
        </w:rPr>
        <w:t>）</w:t>
      </w:r>
    </w:p>
    <w:p w14:paraId="7F57369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【見積依頼】加熱機器のみ交換（コンロ／IH）</w:t>
      </w:r>
    </w:p>
    <w:p w14:paraId="4FD6A2F0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7835A7B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■現況：［ガスコンロ／IH］</w:t>
      </w:r>
    </w:p>
    <w:p w14:paraId="3D7082E8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■希望：［ガス→IH（200V）／IH→ガス］ へ交換</w:t>
      </w:r>
    </w:p>
    <w:p w14:paraId="205ACD55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5684018E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【確認してほしいこと】</w:t>
      </w:r>
    </w:p>
    <w:p w14:paraId="213C8FF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・電気：IHの場合、200V専用回路・分電盤容量・配線経路</w:t>
      </w:r>
    </w:p>
    <w:p w14:paraId="2B6B8F0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・ガス：ガス種、配管経路、閉栓/開栓手続き</w:t>
      </w:r>
    </w:p>
    <w:p w14:paraId="585A13DF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12B92B2E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【希望仕様】</w:t>
      </w:r>
    </w:p>
    <w:p w14:paraId="64BA3D07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・幅：［60／75］cm　・グリル：［あり／なし］</w:t>
      </w:r>
    </w:p>
    <w:p w14:paraId="57C4340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・メーカー：［　］</w:t>
      </w:r>
    </w:p>
    <w:p w14:paraId="1D0C9509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6BE3F5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4B914BAB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・本体代＋交換工事費＋必要な付帯工事（電気/ガス）の内訳</w:t>
      </w:r>
    </w:p>
    <w:p w14:paraId="2010AF26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・保証（書面）</w:t>
      </w:r>
    </w:p>
    <w:p w14:paraId="3B1BF7FB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3B053459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■連絡先：［　］</w:t>
      </w:r>
    </w:p>
    <w:p w14:paraId="51B5FDD7" w14:textId="77777777" w:rsidR="0085727F" w:rsidRDefault="0064353F" w:rsidP="00736739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t xml:space="preserve">B-6 </w:t>
      </w:r>
      <w:r>
        <w:rPr>
          <w:lang w:eastAsia="ja-JP"/>
        </w:rPr>
        <w:t>レンジフード交換のみ</w:t>
      </w:r>
    </w:p>
    <w:p w14:paraId="4DD8143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【見積依頼】レンジフード交換</w:t>
      </w:r>
    </w:p>
    <w:p w14:paraId="758B9C00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7ECA40A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■物件：［マンション／戸建て］　■現況：［プロペラ（壁付け換気扇）／ダクト式（シロッコ）／不明］</w:t>
      </w:r>
    </w:p>
    <w:p w14:paraId="1C5DC6D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■希望：清掃性重視（整流板・自動洗浄など）も含め提案希望</w:t>
      </w:r>
    </w:p>
    <w:p w14:paraId="54A0CF5C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383FE64C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【確認してほしいこと】</w:t>
      </w:r>
    </w:p>
    <w:p w14:paraId="0672BE57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・換気の接続条件（マンションのルール含む）、取付け可能な機種の条件</w:t>
      </w:r>
    </w:p>
    <w:p w14:paraId="7AFCC314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・取付け寸法の条件（高さ・周辺の障害物など）</w:t>
      </w:r>
    </w:p>
    <w:p w14:paraId="4DD4CE4D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77FB3982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【提出希望】</w:t>
      </w:r>
    </w:p>
    <w:p w14:paraId="7BDA32C0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・本体代＋交換工事費＋必要なダクト/電気工事の内訳</w:t>
      </w:r>
    </w:p>
    <w:p w14:paraId="7CD9D9C5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・保証（書面）</w:t>
      </w:r>
    </w:p>
    <w:p w14:paraId="4C845BAB" w14:textId="77777777" w:rsidR="0085727F" w:rsidRDefault="0085727F" w:rsidP="00736739">
      <w:pPr>
        <w:spacing w:after="0" w:line="320" w:lineRule="exact"/>
        <w:rPr>
          <w:lang w:eastAsia="ja-JP"/>
        </w:rPr>
      </w:pPr>
    </w:p>
    <w:p w14:paraId="0CBD87C4" w14:textId="77777777" w:rsidR="0085727F" w:rsidRDefault="0064353F" w:rsidP="00736739">
      <w:pPr>
        <w:spacing w:after="0" w:line="320" w:lineRule="exact"/>
        <w:rPr>
          <w:lang w:eastAsia="ja-JP"/>
        </w:rPr>
      </w:pPr>
      <w:r>
        <w:rPr>
          <w:lang w:eastAsia="ja-JP"/>
        </w:rPr>
        <w:t>■連絡先：［　］</w:t>
      </w:r>
    </w:p>
    <w:sectPr w:rsidR="008572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3842" w14:textId="77777777" w:rsidR="00FE5B0F" w:rsidRDefault="00FE5B0F" w:rsidP="00F60A7F">
      <w:pPr>
        <w:spacing w:after="0" w:line="240" w:lineRule="auto"/>
      </w:pPr>
      <w:r>
        <w:separator/>
      </w:r>
    </w:p>
  </w:endnote>
  <w:endnote w:type="continuationSeparator" w:id="0">
    <w:p w14:paraId="071E3C03" w14:textId="77777777" w:rsidR="00FE5B0F" w:rsidRDefault="00FE5B0F" w:rsidP="00F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30AA" w14:textId="77777777" w:rsidR="00FE5B0F" w:rsidRDefault="00FE5B0F" w:rsidP="00F60A7F">
      <w:pPr>
        <w:spacing w:after="0" w:line="240" w:lineRule="auto"/>
      </w:pPr>
      <w:r>
        <w:separator/>
      </w:r>
    </w:p>
  </w:footnote>
  <w:footnote w:type="continuationSeparator" w:id="0">
    <w:p w14:paraId="0CB01066" w14:textId="77777777" w:rsidR="00FE5B0F" w:rsidRDefault="00FE5B0F" w:rsidP="00F6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5494668">
    <w:abstractNumId w:val="8"/>
  </w:num>
  <w:num w:numId="2" w16cid:durableId="687948632">
    <w:abstractNumId w:val="6"/>
  </w:num>
  <w:num w:numId="3" w16cid:durableId="1045716974">
    <w:abstractNumId w:val="5"/>
  </w:num>
  <w:num w:numId="4" w16cid:durableId="660740945">
    <w:abstractNumId w:val="4"/>
  </w:num>
  <w:num w:numId="5" w16cid:durableId="1247375006">
    <w:abstractNumId w:val="7"/>
  </w:num>
  <w:num w:numId="6" w16cid:durableId="2147241009">
    <w:abstractNumId w:val="3"/>
  </w:num>
  <w:num w:numId="7" w16cid:durableId="166596440">
    <w:abstractNumId w:val="2"/>
  </w:num>
  <w:num w:numId="8" w16cid:durableId="441581732">
    <w:abstractNumId w:val="1"/>
  </w:num>
  <w:num w:numId="9" w16cid:durableId="41878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50F1"/>
    <w:rsid w:val="0064353F"/>
    <w:rsid w:val="006C2E9B"/>
    <w:rsid w:val="00713470"/>
    <w:rsid w:val="00736739"/>
    <w:rsid w:val="0085727F"/>
    <w:rsid w:val="00A604DC"/>
    <w:rsid w:val="00AA1D8D"/>
    <w:rsid w:val="00B47730"/>
    <w:rsid w:val="00B56028"/>
    <w:rsid w:val="00C665EC"/>
    <w:rsid w:val="00CB0664"/>
    <w:rsid w:val="00D04173"/>
    <w:rsid w:val="00E55EDD"/>
    <w:rsid w:val="00F60A7F"/>
    <w:rsid w:val="00FC693F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0DC90761-E19E-4EE2-BE03-BBD5413B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1385</Words>
  <Characters>1414</Characters>
  <Application>Microsoft Office Word</Application>
  <DocSecurity>0</DocSecurity>
  <Lines>88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富田 隆志（Takashi TOMITA）</cp:lastModifiedBy>
  <cp:revision>7</cp:revision>
  <dcterms:created xsi:type="dcterms:W3CDTF">2013-12-23T23:15:00Z</dcterms:created>
  <dcterms:modified xsi:type="dcterms:W3CDTF">2026-02-26T01:58:00Z</dcterms:modified>
  <cp:category/>
</cp:coreProperties>
</file>