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C89E" w14:textId="77777777" w:rsidR="00930E67" w:rsidRDefault="007A7FF2" w:rsidP="00904ED1">
      <w:pPr>
        <w:pStyle w:val="1"/>
        <w:spacing w:before="0" w:line="320" w:lineRule="exact"/>
        <w:rPr>
          <w:lang w:eastAsia="ja-JP"/>
        </w:rPr>
      </w:pPr>
      <w:r>
        <w:rPr>
          <w:lang w:eastAsia="ja-JP"/>
        </w:rPr>
        <w:t xml:space="preserve">B. </w:t>
      </w:r>
      <w:r>
        <w:rPr>
          <w:lang w:eastAsia="ja-JP"/>
        </w:rPr>
        <w:t>見積依頼文テンプレ（トイレ）</w:t>
      </w:r>
    </w:p>
    <w:p w14:paraId="019994F1" w14:textId="77777777" w:rsidR="00F02AAD" w:rsidRPr="00F02AAD" w:rsidRDefault="00F02AAD" w:rsidP="00F02AAD">
      <w:pPr>
        <w:rPr>
          <w:rFonts w:hint="eastAsia"/>
          <w:lang w:eastAsia="ja-JP"/>
        </w:rPr>
      </w:pPr>
    </w:p>
    <w:p w14:paraId="1ACD5CC0" w14:textId="77777777" w:rsidR="00745098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当日の駐車：［可／不可／近隣コイン</w:t>
      </w:r>
      <w:r>
        <w:rPr>
          <w:lang w:eastAsia="ja-JP"/>
        </w:rPr>
        <w:t>P</w:t>
      </w:r>
      <w:r>
        <w:rPr>
          <w:lang w:eastAsia="ja-JP"/>
        </w:rPr>
        <w:t xml:space="preserve">］　</w:t>
      </w:r>
      <w:r>
        <w:rPr>
          <w:lang w:eastAsia="ja-JP"/>
        </w:rPr>
        <w:t>■</w:t>
      </w:r>
      <w:r>
        <w:rPr>
          <w:lang w:eastAsia="ja-JP"/>
        </w:rPr>
        <w:t>マンションの場合：申請先［管理会社／管理組合／不明］</w:t>
      </w:r>
    </w:p>
    <w:p w14:paraId="536BF99B" w14:textId="77777777" w:rsidR="00745098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現地調査希望日：［　］（候補</w:t>
      </w:r>
      <w:r>
        <w:rPr>
          <w:lang w:eastAsia="ja-JP"/>
        </w:rPr>
        <w:t>2</w:t>
      </w:r>
      <w:r>
        <w:rPr>
          <w:lang w:eastAsia="ja-JP"/>
        </w:rPr>
        <w:t>〜</w:t>
      </w:r>
      <w:r>
        <w:rPr>
          <w:lang w:eastAsia="ja-JP"/>
        </w:rPr>
        <w:t>3</w:t>
      </w:r>
      <w:r>
        <w:rPr>
          <w:lang w:eastAsia="ja-JP"/>
        </w:rPr>
        <w:t xml:space="preserve">日）　</w:t>
      </w:r>
      <w:r>
        <w:rPr>
          <w:lang w:eastAsia="ja-JP"/>
        </w:rPr>
        <w:t>■</w:t>
      </w:r>
      <w:r>
        <w:rPr>
          <w:lang w:eastAsia="ja-JP"/>
        </w:rPr>
        <w:t xml:space="preserve">見積提出期限：［　］　</w:t>
      </w:r>
      <w:r>
        <w:rPr>
          <w:lang w:eastAsia="ja-JP"/>
        </w:rPr>
        <w:t>■</w:t>
      </w:r>
      <w:r>
        <w:rPr>
          <w:lang w:eastAsia="ja-JP"/>
        </w:rPr>
        <w:t>連絡方法：［メール／電話］</w:t>
      </w:r>
    </w:p>
    <w:p w14:paraId="70539090" w14:textId="77777777" w:rsidR="00745098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【見積の条件】</w:t>
      </w:r>
      <w:r>
        <w:rPr>
          <w:lang w:eastAsia="ja-JP"/>
        </w:rPr>
        <w:t>①</w:t>
      </w:r>
      <w:r>
        <w:rPr>
          <w:lang w:eastAsia="ja-JP"/>
        </w:rPr>
        <w:t>明細（数量・単価）＋機器の型番</w:t>
      </w:r>
      <w:r>
        <w:rPr>
          <w:lang w:eastAsia="ja-JP"/>
        </w:rPr>
        <w:t xml:space="preserve"> ②</w:t>
      </w:r>
      <w:r>
        <w:rPr>
          <w:lang w:eastAsia="ja-JP"/>
        </w:rPr>
        <w:t>含む</w:t>
      </w:r>
      <w:r>
        <w:rPr>
          <w:lang w:eastAsia="ja-JP"/>
        </w:rPr>
        <w:t>/</w:t>
      </w:r>
      <w:r>
        <w:rPr>
          <w:lang w:eastAsia="ja-JP"/>
        </w:rPr>
        <w:t>含まない範囲（別途工事）を明記</w:t>
      </w:r>
      <w:r>
        <w:rPr>
          <w:lang w:eastAsia="ja-JP"/>
        </w:rPr>
        <w:t xml:space="preserve"> ③</w:t>
      </w:r>
      <w:r>
        <w:rPr>
          <w:lang w:eastAsia="ja-JP"/>
        </w:rPr>
        <w:t>追加費用が出やすい点（床下地など）の金額目安と事前連絡ルールを記載</w:t>
      </w:r>
    </w:p>
    <w:p w14:paraId="2BAD92D3" w14:textId="77777777" w:rsidR="0032103E" w:rsidRDefault="0032103E" w:rsidP="00904ED1">
      <w:pPr>
        <w:spacing w:after="0" w:line="320" w:lineRule="exact"/>
        <w:rPr>
          <w:rFonts w:hint="eastAsia"/>
          <w:lang w:eastAsia="ja-JP"/>
        </w:rPr>
      </w:pPr>
    </w:p>
    <w:p w14:paraId="50DDDBAC" w14:textId="77777777" w:rsidR="00745098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【現地調査で確認してほしいこと】排水（床</w:t>
      </w:r>
      <w:r>
        <w:rPr>
          <w:lang w:eastAsia="ja-JP"/>
        </w:rPr>
        <w:t>/</w:t>
      </w:r>
      <w:r>
        <w:rPr>
          <w:lang w:eastAsia="ja-JP"/>
        </w:rPr>
        <w:t>壁・位置）／給水（止水栓など）／電気（コンセント・アース）／換気（換気扇の状態）／床下地（傷み・不陸）</w:t>
      </w:r>
    </w:p>
    <w:p w14:paraId="1E499AC3" w14:textId="77777777" w:rsidR="00CB4682" w:rsidRDefault="00CB4682" w:rsidP="00904ED1">
      <w:pPr>
        <w:spacing w:after="0" w:line="320" w:lineRule="exact"/>
        <w:rPr>
          <w:rFonts w:hint="eastAsia"/>
          <w:lang w:eastAsia="ja-JP"/>
        </w:rPr>
      </w:pPr>
    </w:p>
    <w:p w14:paraId="1EC08F6B" w14:textId="1371E889" w:rsidR="00CB4682" w:rsidRDefault="00CB4682" w:rsidP="00CB4682">
      <w:pPr>
        <w:pStyle w:val="21"/>
        <w:spacing w:before="0" w:line="320" w:lineRule="exact"/>
        <w:rPr>
          <w:rFonts w:hint="eastAsia"/>
          <w:lang w:eastAsia="ja-JP"/>
        </w:rPr>
      </w:pPr>
      <w:r>
        <w:rPr>
          <w:lang w:eastAsia="ja-JP"/>
        </w:rPr>
        <w:t xml:space="preserve">1) </w:t>
      </w:r>
      <w:r>
        <w:rPr>
          <w:lang w:eastAsia="ja-JP"/>
        </w:rPr>
        <w:t>位置変更なし：本体交換（便器＋便座）</w:t>
      </w:r>
    </w:p>
    <w:p w14:paraId="1678A390" w14:textId="00CFE521" w:rsidR="00F02AAD" w:rsidRPr="00CB4682" w:rsidRDefault="007A7FF2" w:rsidP="00904ED1">
      <w:pPr>
        <w:spacing w:after="0" w:line="320" w:lineRule="exact"/>
        <w:rPr>
          <w:rFonts w:hint="eastAsia"/>
          <w:lang w:eastAsia="ja-JP"/>
        </w:rPr>
      </w:pPr>
      <w:r>
        <w:rPr>
          <w:lang w:eastAsia="ja-JP"/>
        </w:rPr>
        <w:t>トイレリフォーム（既存位置のまま本体交換）を検討しています。</w:t>
      </w:r>
    </w:p>
    <w:p w14:paraId="36EF4425" w14:textId="2D61A80C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物件：（戸建て／マンション）　築年数：（　）</w:t>
      </w:r>
    </w:p>
    <w:p w14:paraId="14160521" w14:textId="76941708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現状の排水（床排水</w:t>
      </w:r>
      <w:r>
        <w:rPr>
          <w:lang w:eastAsia="ja-JP"/>
        </w:rPr>
        <w:t>/</w:t>
      </w:r>
      <w:r>
        <w:rPr>
          <w:lang w:eastAsia="ja-JP"/>
        </w:rPr>
        <w:t>壁排水）や取付条件は、現地調査で確認してください。</w:t>
      </w:r>
    </w:p>
    <w:p w14:paraId="245A0AEB" w14:textId="77777777" w:rsidR="00F02AAD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希望製品：形状（組合せ／一体型／タンクレス／キャビネット付）。</w:t>
      </w:r>
    </w:p>
    <w:p w14:paraId="2BCF739E" w14:textId="2A4496CD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メーカー候補：（例：</w:t>
      </w:r>
      <w:r>
        <w:rPr>
          <w:lang w:eastAsia="ja-JP"/>
        </w:rPr>
        <w:t>TOTO</w:t>
      </w:r>
      <w:r>
        <w:rPr>
          <w:lang w:eastAsia="ja-JP"/>
        </w:rPr>
        <w:t>／</w:t>
      </w:r>
      <w:r>
        <w:rPr>
          <w:lang w:eastAsia="ja-JP"/>
        </w:rPr>
        <w:t>LIXIL</w:t>
      </w:r>
      <w:r>
        <w:rPr>
          <w:lang w:eastAsia="ja-JP"/>
        </w:rPr>
        <w:t>／</w:t>
      </w:r>
      <w:r>
        <w:rPr>
          <w:lang w:eastAsia="ja-JP"/>
        </w:rPr>
        <w:t>Panasonic</w:t>
      </w:r>
      <w:r>
        <w:rPr>
          <w:lang w:eastAsia="ja-JP"/>
        </w:rPr>
        <w:t>）</w:t>
      </w:r>
    </w:p>
    <w:p w14:paraId="509349D1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見積書には、撤去・搬出・処分、新規設置、試運転、養生範囲を内訳で明記してください。</w:t>
      </w:r>
    </w:p>
    <w:p w14:paraId="3D83B376" w14:textId="78934330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止水栓・フランジ・排水接続部材など、付帯部材の交換要否と費用も内訳で提示してください。</w:t>
      </w:r>
    </w:p>
    <w:p w14:paraId="00889C39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保証は「製品保証＋工事保証」を書面で提示してください（期間・範囲）。</w:t>
      </w:r>
    </w:p>
    <w:p w14:paraId="362082AB" w14:textId="2760F374" w:rsidR="00600D57" w:rsidRPr="00A72062" w:rsidRDefault="00600D57" w:rsidP="00600D57">
      <w:pPr>
        <w:spacing w:after="0" w:line="320" w:lineRule="exact"/>
        <w:rPr>
          <w:i/>
          <w:iCs/>
          <w:lang w:eastAsia="ja-JP"/>
        </w:rPr>
      </w:pPr>
      <w:r w:rsidRPr="00A72062">
        <w:rPr>
          <w:rFonts w:hint="eastAsia"/>
          <w:i/>
          <w:iCs/>
          <w:lang w:eastAsia="ja-JP"/>
        </w:rPr>
        <w:t>※</w:t>
      </w:r>
      <w:r w:rsidRPr="00A72062">
        <w:rPr>
          <w:i/>
          <w:iCs/>
          <w:lang w:eastAsia="ja-JP"/>
        </w:rPr>
        <w:t>（補足）可能であれば</w:t>
      </w:r>
      <w:r w:rsidRPr="00A72062">
        <w:rPr>
          <w:i/>
          <w:iCs/>
          <w:lang w:eastAsia="ja-JP"/>
        </w:rPr>
        <w:t xml:space="preserve"> A.</w:t>
      </w:r>
      <w:r w:rsidRPr="00A72062">
        <w:rPr>
          <w:i/>
          <w:iCs/>
          <w:lang w:eastAsia="ja-JP"/>
        </w:rPr>
        <w:t>要望事項整理表（</w:t>
      </w:r>
      <w:r w:rsidRPr="00A72062">
        <w:rPr>
          <w:i/>
          <w:iCs/>
          <w:lang w:eastAsia="ja-JP"/>
        </w:rPr>
        <w:t>Excel</w:t>
      </w:r>
      <w:r w:rsidRPr="00A72062">
        <w:rPr>
          <w:i/>
          <w:iCs/>
          <w:lang w:eastAsia="ja-JP"/>
        </w:rPr>
        <w:t>）も添付</w:t>
      </w:r>
      <w:r>
        <w:rPr>
          <w:rFonts w:hint="eastAsia"/>
          <w:i/>
          <w:iCs/>
          <w:lang w:eastAsia="ja-JP"/>
        </w:rPr>
        <w:t>すると現地調査がスムーズです</w:t>
      </w:r>
      <w:r w:rsidRPr="00A72062">
        <w:rPr>
          <w:i/>
          <w:iCs/>
          <w:lang w:eastAsia="ja-JP"/>
        </w:rPr>
        <w:t>。</w:t>
      </w:r>
    </w:p>
    <w:p w14:paraId="37705BF4" w14:textId="77777777" w:rsidR="00E04184" w:rsidRDefault="00E04184" w:rsidP="00904ED1">
      <w:pPr>
        <w:spacing w:after="0" w:line="320" w:lineRule="exact"/>
        <w:rPr>
          <w:rFonts w:hint="eastAsia"/>
          <w:lang w:eastAsia="ja-JP"/>
        </w:rPr>
      </w:pPr>
    </w:p>
    <w:p w14:paraId="442016BB" w14:textId="77777777" w:rsidR="00930E67" w:rsidRDefault="007A7FF2" w:rsidP="00904ED1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t xml:space="preserve">2) </w:t>
      </w:r>
      <w:r>
        <w:rPr>
          <w:lang w:eastAsia="ja-JP"/>
        </w:rPr>
        <w:t>本体交換＋内装（床</w:t>
      </w:r>
      <w:r>
        <w:rPr>
          <w:lang w:eastAsia="ja-JP"/>
        </w:rPr>
        <w:t>CF/</w:t>
      </w:r>
      <w:r>
        <w:rPr>
          <w:lang w:eastAsia="ja-JP"/>
        </w:rPr>
        <w:t>壁クロス等）</w:t>
      </w:r>
    </w:p>
    <w:p w14:paraId="1E14CF80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トイレリフォーム（本体交換＋内装更新）を検討しています。</w:t>
      </w:r>
    </w:p>
    <w:p w14:paraId="1F692F47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希望工事：本体交換に加え、内装（床：</w:t>
      </w:r>
      <w:r>
        <w:rPr>
          <w:lang w:eastAsia="ja-JP"/>
        </w:rPr>
        <w:t>CF</w:t>
      </w:r>
      <w:r>
        <w:rPr>
          <w:lang w:eastAsia="ja-JP"/>
        </w:rPr>
        <w:t>／フロアタイル、壁クロス、天井）のうち（床のみ／床＋壁／床＋壁＋天井）を希望します。</w:t>
      </w:r>
    </w:p>
    <w:p w14:paraId="0FEB195F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物件：（戸建て／マンション）　築年数：（　）</w:t>
      </w:r>
    </w:p>
    <w:p w14:paraId="49391CE4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現状の排水（床排水</w:t>
      </w:r>
      <w:r>
        <w:rPr>
          <w:lang w:eastAsia="ja-JP"/>
        </w:rPr>
        <w:t>/</w:t>
      </w:r>
      <w:r>
        <w:rPr>
          <w:lang w:eastAsia="ja-JP"/>
        </w:rPr>
        <w:t>壁排水）や取付条件は、現地調査で確認してください。</w:t>
      </w:r>
    </w:p>
    <w:p w14:paraId="2F162654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希望製品：形状（組合せ／一体型／タンクレス／キャビネット付）。</w:t>
      </w:r>
    </w:p>
    <w:p w14:paraId="7FC933A3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メーカー候補：（例：</w:t>
      </w:r>
      <w:r>
        <w:rPr>
          <w:lang w:eastAsia="ja-JP"/>
        </w:rPr>
        <w:t>TOTO</w:t>
      </w:r>
      <w:r>
        <w:rPr>
          <w:lang w:eastAsia="ja-JP"/>
        </w:rPr>
        <w:t>／</w:t>
      </w:r>
      <w:r>
        <w:rPr>
          <w:lang w:eastAsia="ja-JP"/>
        </w:rPr>
        <w:t>LIXIL</w:t>
      </w:r>
      <w:r>
        <w:rPr>
          <w:lang w:eastAsia="ja-JP"/>
        </w:rPr>
        <w:t>／</w:t>
      </w:r>
      <w:r>
        <w:rPr>
          <w:lang w:eastAsia="ja-JP"/>
        </w:rPr>
        <w:t>Panasonic</w:t>
      </w:r>
      <w:r>
        <w:rPr>
          <w:lang w:eastAsia="ja-JP"/>
        </w:rPr>
        <w:t>）</w:t>
      </w:r>
    </w:p>
    <w:p w14:paraId="21477F1A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見積書には、内装範囲、材料（品番または同等グレード）、巾木・見切り、既存撤去処分を内訳で明記してください。</w:t>
      </w:r>
    </w:p>
    <w:p w14:paraId="4EE3C6C9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床が柔らかい</w:t>
      </w:r>
      <w:r>
        <w:rPr>
          <w:lang w:eastAsia="ja-JP"/>
        </w:rPr>
        <w:t>/</w:t>
      </w:r>
      <w:r>
        <w:rPr>
          <w:lang w:eastAsia="ja-JP"/>
        </w:rPr>
        <w:t>黒ずむ等があるため、床下地補修が必要な場合の単価・想定範囲・上限（または事前承認フロー）も明記してください。</w:t>
      </w:r>
    </w:p>
    <w:p w14:paraId="134DEBA8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養生範囲（マンションは共用部含む）と、工期（使用不可時間）も明記してください。</w:t>
      </w:r>
    </w:p>
    <w:p w14:paraId="2FED841A" w14:textId="77777777" w:rsidR="00E04184" w:rsidRDefault="00E04184" w:rsidP="00904ED1">
      <w:pPr>
        <w:spacing w:after="0" w:line="320" w:lineRule="exact"/>
        <w:rPr>
          <w:lang w:eastAsia="ja-JP"/>
        </w:rPr>
      </w:pPr>
    </w:p>
    <w:p w14:paraId="378237F8" w14:textId="77777777" w:rsidR="00104C04" w:rsidRDefault="00104C04" w:rsidP="00904ED1">
      <w:pPr>
        <w:spacing w:after="0" w:line="320" w:lineRule="exact"/>
        <w:rPr>
          <w:rFonts w:hint="eastAsia"/>
          <w:lang w:eastAsia="ja-JP"/>
        </w:rPr>
      </w:pPr>
    </w:p>
    <w:p w14:paraId="1D2DB49D" w14:textId="77777777" w:rsidR="00930E67" w:rsidRDefault="007A7FF2" w:rsidP="00904ED1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lastRenderedPageBreak/>
        <w:t xml:space="preserve">3) </w:t>
      </w:r>
      <w:r>
        <w:rPr>
          <w:lang w:eastAsia="ja-JP"/>
        </w:rPr>
        <w:t>タンクレスへ変更（手洗い含む検討）</w:t>
      </w:r>
    </w:p>
    <w:p w14:paraId="7D76AADF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トイレをタンクレスへ変更するリフォームを検討しています。</w:t>
      </w:r>
    </w:p>
    <w:p w14:paraId="4C8623EC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手洗いは（タンク手洗い不要のため独立手洗いを新設／手洗いは不要／別途洗面で代用）を検討中です。</w:t>
      </w:r>
    </w:p>
    <w:p w14:paraId="511CF8C3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水圧条件・停電時の排水方法・手洗い新設時の給排水と内装範囲について、現地調査のうえ提案と見積をお願いします。</w:t>
      </w:r>
    </w:p>
    <w:p w14:paraId="374CD575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物件：（戸建て／マンション）　築年数：（　）</w:t>
      </w:r>
    </w:p>
    <w:p w14:paraId="19A5C9DD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現状の排水（床排水</w:t>
      </w:r>
      <w:r>
        <w:rPr>
          <w:lang w:eastAsia="ja-JP"/>
        </w:rPr>
        <w:t>/</w:t>
      </w:r>
      <w:r>
        <w:rPr>
          <w:lang w:eastAsia="ja-JP"/>
        </w:rPr>
        <w:t>壁排水）や取付条件は、現地調査で確認してください。</w:t>
      </w:r>
    </w:p>
    <w:p w14:paraId="083DED65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希望製品：形状（組合せ／一体型／タンクレス／キャビネット付）。</w:t>
      </w:r>
    </w:p>
    <w:p w14:paraId="4AC8E174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メーカー候補：（例：</w:t>
      </w:r>
      <w:r>
        <w:rPr>
          <w:lang w:eastAsia="ja-JP"/>
        </w:rPr>
        <w:t>TOTO</w:t>
      </w:r>
      <w:r>
        <w:rPr>
          <w:lang w:eastAsia="ja-JP"/>
        </w:rPr>
        <w:t>／</w:t>
      </w:r>
      <w:r>
        <w:rPr>
          <w:lang w:eastAsia="ja-JP"/>
        </w:rPr>
        <w:t>LIXIL</w:t>
      </w:r>
      <w:r>
        <w:rPr>
          <w:lang w:eastAsia="ja-JP"/>
        </w:rPr>
        <w:t>／</w:t>
      </w:r>
      <w:r>
        <w:rPr>
          <w:lang w:eastAsia="ja-JP"/>
        </w:rPr>
        <w:t>Panasonic</w:t>
      </w:r>
      <w:r>
        <w:rPr>
          <w:lang w:eastAsia="ja-JP"/>
        </w:rPr>
        <w:t>）</w:t>
      </w:r>
    </w:p>
    <w:p w14:paraId="5F803D7C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見積書には、本体費、設置工事、必要な給排水</w:t>
      </w:r>
      <w:r>
        <w:rPr>
          <w:lang w:eastAsia="ja-JP"/>
        </w:rPr>
        <w:t>/</w:t>
      </w:r>
      <w:r>
        <w:rPr>
          <w:lang w:eastAsia="ja-JP"/>
        </w:rPr>
        <w:t>電気工事、内装範囲、養生、処分費を内訳で明記してください。</w:t>
      </w:r>
    </w:p>
    <w:p w14:paraId="55C3A66C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保証は書面提示（製品＋工事）をお願いします。</w:t>
      </w:r>
    </w:p>
    <w:p w14:paraId="12969F8A" w14:textId="77777777" w:rsidR="00E04184" w:rsidRDefault="00E04184" w:rsidP="00904ED1">
      <w:pPr>
        <w:spacing w:after="0" w:line="320" w:lineRule="exact"/>
        <w:rPr>
          <w:rFonts w:hint="eastAsia"/>
          <w:lang w:eastAsia="ja-JP"/>
        </w:rPr>
      </w:pPr>
    </w:p>
    <w:p w14:paraId="4DD4580C" w14:textId="77777777" w:rsidR="00930E67" w:rsidRDefault="007A7FF2" w:rsidP="00904ED1">
      <w:pPr>
        <w:pStyle w:val="21"/>
        <w:spacing w:before="0" w:line="320" w:lineRule="exact"/>
        <w:rPr>
          <w:lang w:eastAsia="ja-JP"/>
        </w:rPr>
      </w:pPr>
      <w:r>
        <w:rPr>
          <w:lang w:eastAsia="ja-JP"/>
        </w:rPr>
        <w:t xml:space="preserve">4) </w:t>
      </w:r>
      <w:r>
        <w:rPr>
          <w:lang w:eastAsia="ja-JP"/>
        </w:rPr>
        <w:t>便座のみ交換（温水洗浄便座の更新）</w:t>
      </w:r>
    </w:p>
    <w:p w14:paraId="6642A3E4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温水洗浄便座（便座のみ）の交換を検討しています。</w:t>
      </w:r>
    </w:p>
    <w:p w14:paraId="34D8E461" w14:textId="77777777" w:rsidR="00CB4682" w:rsidRDefault="00CB4682" w:rsidP="00CB4682">
      <w:pPr>
        <w:spacing w:after="0" w:line="320" w:lineRule="exact"/>
        <w:rPr>
          <w:lang w:eastAsia="ja-JP"/>
        </w:rPr>
      </w:pPr>
      <w:r>
        <w:rPr>
          <w:lang w:eastAsia="ja-JP"/>
        </w:rPr>
        <w:t>メーカー候補：（例：</w:t>
      </w:r>
      <w:r>
        <w:rPr>
          <w:lang w:eastAsia="ja-JP"/>
        </w:rPr>
        <w:t>TOTO</w:t>
      </w:r>
      <w:r>
        <w:rPr>
          <w:lang w:eastAsia="ja-JP"/>
        </w:rPr>
        <w:t>／</w:t>
      </w:r>
      <w:r>
        <w:rPr>
          <w:lang w:eastAsia="ja-JP"/>
        </w:rPr>
        <w:t>LIXIL</w:t>
      </w:r>
      <w:r>
        <w:rPr>
          <w:lang w:eastAsia="ja-JP"/>
        </w:rPr>
        <w:t>／</w:t>
      </w:r>
      <w:r>
        <w:rPr>
          <w:lang w:eastAsia="ja-JP"/>
        </w:rPr>
        <w:t>Panasonic</w:t>
      </w:r>
      <w:r>
        <w:rPr>
          <w:lang w:eastAsia="ja-JP"/>
        </w:rPr>
        <w:t>）</w:t>
      </w:r>
    </w:p>
    <w:p w14:paraId="2596525F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既存便器との適合（取付寸法・給水分岐）を確認のうえ、推奨機種と見積をお願いします。</w:t>
      </w:r>
    </w:p>
    <w:p w14:paraId="12E2D99C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コンセント位置・アースの確認、必要なら移設</w:t>
      </w:r>
      <w:r>
        <w:rPr>
          <w:lang w:eastAsia="ja-JP"/>
        </w:rPr>
        <w:t>/</w:t>
      </w:r>
      <w:r>
        <w:rPr>
          <w:lang w:eastAsia="ja-JP"/>
        </w:rPr>
        <w:t>増設も含めて内訳で提示してください。</w:t>
      </w:r>
    </w:p>
    <w:p w14:paraId="23C2FA02" w14:textId="77777777" w:rsidR="00930E67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撤去処分費・保証（書面）も明記してください。</w:t>
      </w:r>
    </w:p>
    <w:p w14:paraId="09FDEB62" w14:textId="77777777" w:rsidR="00930E67" w:rsidRDefault="00930E67" w:rsidP="00904ED1">
      <w:pPr>
        <w:spacing w:after="0" w:line="320" w:lineRule="exact"/>
        <w:rPr>
          <w:lang w:eastAsia="ja-JP"/>
        </w:rPr>
      </w:pPr>
    </w:p>
    <w:p w14:paraId="02154C5B" w14:textId="3911F586" w:rsidR="003D7DE6" w:rsidRDefault="007A7FF2" w:rsidP="00904ED1">
      <w:pPr>
        <w:spacing w:after="0" w:line="320" w:lineRule="exact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使い方：上のテンプレから該当する工種を</w:t>
      </w:r>
      <w:r>
        <w:rPr>
          <w:lang w:eastAsia="ja-JP"/>
        </w:rPr>
        <w:t>1</w:t>
      </w:r>
      <w:r>
        <w:rPr>
          <w:lang w:eastAsia="ja-JP"/>
        </w:rPr>
        <w:t>つ選び、（</w:t>
      </w:r>
      <w:r>
        <w:rPr>
          <w:lang w:eastAsia="ja-JP"/>
        </w:rPr>
        <w:t xml:space="preserve"> </w:t>
      </w:r>
      <w:r>
        <w:rPr>
          <w:lang w:eastAsia="ja-JP"/>
        </w:rPr>
        <w:t>）内を自分の条件に置き換えて、メールや一括見積サイトの要望欄にそのまま貼り付けてください。</w:t>
      </w:r>
    </w:p>
    <w:p w14:paraId="13F3536D" w14:textId="22FDEA61" w:rsidR="00745098" w:rsidRDefault="007A7FF2" w:rsidP="00904ED1">
      <w:pPr>
        <w:spacing w:after="0" w:line="320" w:lineRule="exact"/>
        <w:rPr>
          <w:rFonts w:hint="eastAsia"/>
          <w:lang w:eastAsia="ja-JP"/>
        </w:rPr>
      </w:pPr>
      <w:r>
        <w:rPr>
          <w:lang w:eastAsia="ja-JP"/>
        </w:rPr>
        <w:br/>
        <w:t>※</w:t>
      </w:r>
      <w:r>
        <w:rPr>
          <w:lang w:eastAsia="ja-JP"/>
        </w:rPr>
        <w:t>「止水栓・フランジ等の付帯部材の扱い」「床下地補修の単価</w:t>
      </w:r>
      <w:r>
        <w:rPr>
          <w:lang w:eastAsia="ja-JP"/>
        </w:rPr>
        <w:t>/</w:t>
      </w:r>
      <w:r>
        <w:rPr>
          <w:lang w:eastAsia="ja-JP"/>
        </w:rPr>
        <w:t>上限</w:t>
      </w:r>
      <w:r>
        <w:rPr>
          <w:lang w:eastAsia="ja-JP"/>
        </w:rPr>
        <w:t>/</w:t>
      </w:r>
      <w:r>
        <w:rPr>
          <w:lang w:eastAsia="ja-JP"/>
        </w:rPr>
        <w:t>連絡フロー」「保証の書面化」は、相見積で差が出やすいので必ず明記依頼するのがおすすめです。</w:t>
      </w:r>
    </w:p>
    <w:sectPr w:rsidR="00745098" w:rsidSect="00F02AAD">
      <w:pgSz w:w="12240" w:h="15840"/>
      <w:pgMar w:top="1440" w:right="1304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417253">
    <w:abstractNumId w:val="8"/>
  </w:num>
  <w:num w:numId="2" w16cid:durableId="1046176917">
    <w:abstractNumId w:val="6"/>
  </w:num>
  <w:num w:numId="3" w16cid:durableId="1999142205">
    <w:abstractNumId w:val="5"/>
  </w:num>
  <w:num w:numId="4" w16cid:durableId="1372924733">
    <w:abstractNumId w:val="4"/>
  </w:num>
  <w:num w:numId="5" w16cid:durableId="2131317368">
    <w:abstractNumId w:val="7"/>
  </w:num>
  <w:num w:numId="6" w16cid:durableId="707217209">
    <w:abstractNumId w:val="3"/>
  </w:num>
  <w:num w:numId="7" w16cid:durableId="1047535470">
    <w:abstractNumId w:val="2"/>
  </w:num>
  <w:num w:numId="8" w16cid:durableId="1282807527">
    <w:abstractNumId w:val="1"/>
  </w:num>
  <w:num w:numId="9" w16cid:durableId="199795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C04"/>
    <w:rsid w:val="0015074B"/>
    <w:rsid w:val="00280BE2"/>
    <w:rsid w:val="0029639D"/>
    <w:rsid w:val="002E5452"/>
    <w:rsid w:val="0032103E"/>
    <w:rsid w:val="00326F90"/>
    <w:rsid w:val="003D7DE6"/>
    <w:rsid w:val="00600D57"/>
    <w:rsid w:val="00745098"/>
    <w:rsid w:val="007A7FF2"/>
    <w:rsid w:val="00904ED1"/>
    <w:rsid w:val="00930E67"/>
    <w:rsid w:val="00977962"/>
    <w:rsid w:val="00A50346"/>
    <w:rsid w:val="00A72062"/>
    <w:rsid w:val="00AA1D8D"/>
    <w:rsid w:val="00B47730"/>
    <w:rsid w:val="00BA4245"/>
    <w:rsid w:val="00BD2FF6"/>
    <w:rsid w:val="00C55481"/>
    <w:rsid w:val="00CB0664"/>
    <w:rsid w:val="00CB4682"/>
    <w:rsid w:val="00E04184"/>
    <w:rsid w:val="00E307CC"/>
    <w:rsid w:val="00F02AAD"/>
    <w:rsid w:val="00FB34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A5D28"/>
  <w14:defaultImageDpi w14:val="300"/>
  <w15:docId w15:val="{5FC8FEDC-9D94-4C6F-8500-C13B8CBC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829</Words>
  <Characters>871</Characters>
  <Application>Microsoft Office Word</Application>
  <DocSecurity>0</DocSecurity>
  <Lines>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富田 隆志（Takashi TOMITA）</cp:lastModifiedBy>
  <cp:revision>15</cp:revision>
  <dcterms:created xsi:type="dcterms:W3CDTF">2026-02-24T10:05:00Z</dcterms:created>
  <dcterms:modified xsi:type="dcterms:W3CDTF">2026-02-26T02:45:00Z</dcterms:modified>
  <cp:category/>
</cp:coreProperties>
</file>